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42F0" w14:textId="67863D21" w:rsidR="004E2A04" w:rsidRDefault="00000000">
      <w:pPr>
        <w:pStyle w:val="Heading1"/>
      </w:pPr>
      <w:r>
        <w:t xml:space="preserve">Investor </w:t>
      </w:r>
      <w:proofErr w:type="spellStart"/>
      <w:r>
        <w:t>Reachout</w:t>
      </w:r>
      <w:proofErr w:type="spellEnd"/>
      <w:r>
        <w:t xml:space="preserve"> Templates</w:t>
      </w:r>
    </w:p>
    <w:p w14:paraId="29BBA5DD" w14:textId="40C06B7A" w:rsidR="004E2A04" w:rsidRDefault="00000000">
      <w:pPr>
        <w:pStyle w:val="Heading2"/>
      </w:pPr>
      <w:r>
        <w:t xml:space="preserve">First </w:t>
      </w:r>
      <w:r w:rsidR="002C014A">
        <w:t xml:space="preserve">Email </w:t>
      </w:r>
      <w:r>
        <w:t>Reach Out – Template I</w:t>
      </w:r>
    </w:p>
    <w:p w14:paraId="1ED6DD5D" w14:textId="7419F8E2" w:rsidR="004E2A04" w:rsidRDefault="00000000">
      <w:r>
        <w:t xml:space="preserve">Dear </w:t>
      </w:r>
      <w:r w:rsidRPr="002C014A">
        <w:rPr>
          <w:i/>
          <w:iCs/>
        </w:rPr>
        <w:t>[first name]</w:t>
      </w:r>
      <w:r>
        <w:t>,</w:t>
      </w:r>
      <w:r>
        <w:br/>
      </w:r>
      <w:r>
        <w:br/>
        <w:t xml:space="preserve">My name is </w:t>
      </w:r>
      <w:r w:rsidRPr="002C014A">
        <w:rPr>
          <w:i/>
          <w:iCs/>
        </w:rPr>
        <w:t>[name]</w:t>
      </w:r>
      <w:r>
        <w:t xml:space="preserve"> and I am the founder of </w:t>
      </w:r>
      <w:r w:rsidRPr="002C014A">
        <w:rPr>
          <w:i/>
          <w:iCs/>
        </w:rPr>
        <w:t>[name of the company (put hyperlink)]</w:t>
      </w:r>
      <w:r>
        <w:t xml:space="preserve">, a </w:t>
      </w:r>
      <w:r w:rsidRPr="002C014A">
        <w:rPr>
          <w:i/>
          <w:iCs/>
        </w:rPr>
        <w:t xml:space="preserve">[category] </w:t>
      </w:r>
      <w:r w:rsidR="002C014A">
        <w:t xml:space="preserve"> </w:t>
      </w:r>
      <w:r>
        <w:t xml:space="preserve">company based in </w:t>
      </w:r>
      <w:r w:rsidRPr="002C014A">
        <w:rPr>
          <w:i/>
          <w:iCs/>
        </w:rPr>
        <w:t>[location]</w:t>
      </w:r>
      <w:r>
        <w:t xml:space="preserve"> that develops and manufactures </w:t>
      </w:r>
      <w:r w:rsidRPr="002C014A">
        <w:rPr>
          <w:i/>
          <w:iCs/>
        </w:rPr>
        <w:t>[product]</w:t>
      </w:r>
      <w:r>
        <w:t xml:space="preserve">, and aims to become the market leader in </w:t>
      </w:r>
      <w:r w:rsidRPr="002C014A">
        <w:rPr>
          <w:i/>
          <w:iCs/>
        </w:rPr>
        <w:t>[description of the market]</w:t>
      </w:r>
      <w:r>
        <w:t>.</w:t>
      </w:r>
      <w:r>
        <w:br/>
      </w:r>
      <w:r>
        <w:br/>
        <w:t xml:space="preserve">In </w:t>
      </w:r>
      <w:r w:rsidRPr="002C014A">
        <w:rPr>
          <w:i/>
          <w:iCs/>
        </w:rPr>
        <w:t>[name of the company]</w:t>
      </w:r>
      <w:r>
        <w:t xml:space="preserve">, we have a multidisciplinary team of </w:t>
      </w:r>
      <w:r w:rsidRPr="002C014A">
        <w:rPr>
          <w:i/>
          <w:iCs/>
        </w:rPr>
        <w:t>[x number of people]</w:t>
      </w:r>
      <w:r>
        <w:t xml:space="preserve"> formed by the founding partners, with extensive experience in business development in the area of </w:t>
      </w:r>
      <w:r w:rsidRPr="002C014A">
        <w:rPr>
          <w:i/>
          <w:iCs/>
        </w:rPr>
        <w:t>[area of expertise]</w:t>
      </w:r>
      <w:r>
        <w:t xml:space="preserve">, and several </w:t>
      </w:r>
      <w:r w:rsidRPr="002C014A">
        <w:rPr>
          <w:i/>
          <w:iCs/>
        </w:rPr>
        <w:t>[experts e.g., engineers, developers, scientists, etc.]</w:t>
      </w:r>
      <w:r>
        <w:t xml:space="preserve"> holding PhDs.</w:t>
      </w:r>
      <w:r>
        <w:br/>
      </w:r>
      <w:r>
        <w:br/>
        <w:t xml:space="preserve">I reached out to </w:t>
      </w:r>
      <w:r w:rsidRPr="002C014A">
        <w:rPr>
          <w:i/>
          <w:iCs/>
        </w:rPr>
        <w:t>[name of the VC]</w:t>
      </w:r>
      <w:r>
        <w:t xml:space="preserve"> because I saw your strong focus in the </w:t>
      </w:r>
      <w:r w:rsidRPr="002C014A">
        <w:rPr>
          <w:i/>
          <w:iCs/>
        </w:rPr>
        <w:t>[name of the sector]</w:t>
      </w:r>
      <w:r>
        <w:t xml:space="preserve"> sector and the successful investments made in same vertical companies as </w:t>
      </w:r>
      <w:r w:rsidRPr="002C014A">
        <w:rPr>
          <w:i/>
          <w:iCs/>
        </w:rPr>
        <w:t>[name of the company].</w:t>
      </w:r>
      <w:r w:rsidRPr="002C014A">
        <w:rPr>
          <w:i/>
          <w:iCs/>
        </w:rPr>
        <w:br/>
      </w:r>
      <w:r>
        <w:br/>
        <w:t xml:space="preserve">We are an EIC (European Innovation Council) backed company, having previously received </w:t>
      </w:r>
      <w:r w:rsidRPr="002C014A">
        <w:rPr>
          <w:i/>
          <w:iCs/>
        </w:rPr>
        <w:t>[€XXM]</w:t>
      </w:r>
      <w:r>
        <w:t xml:space="preserve"> in non-dilutive funding.</w:t>
      </w:r>
      <w:r>
        <w:br/>
      </w:r>
      <w:r>
        <w:br/>
        <w:t xml:space="preserve">We are currently raising a </w:t>
      </w:r>
      <w:r w:rsidRPr="002C014A">
        <w:rPr>
          <w:i/>
          <w:iCs/>
        </w:rPr>
        <w:t>[€XXM]</w:t>
      </w:r>
      <w:r>
        <w:t xml:space="preserve"> seed round from which </w:t>
      </w:r>
      <w:r w:rsidRPr="002C014A">
        <w:rPr>
          <w:i/>
          <w:iCs/>
        </w:rPr>
        <w:t>[€</w:t>
      </w:r>
      <w:r w:rsidR="002C014A" w:rsidRPr="002C014A">
        <w:rPr>
          <w:i/>
          <w:iCs/>
        </w:rPr>
        <w:t>XX</w:t>
      </w:r>
      <w:r w:rsidRPr="002C014A">
        <w:rPr>
          <w:i/>
          <w:iCs/>
        </w:rPr>
        <w:t>M]</w:t>
      </w:r>
      <w:r>
        <w:t xml:space="preserve"> are already committed by the EIC </w:t>
      </w:r>
      <w:r w:rsidR="002C014A">
        <w:t xml:space="preserve"> </w:t>
      </w:r>
      <w:r>
        <w:t>Fund.</w:t>
      </w:r>
      <w:r>
        <w:br/>
      </w:r>
      <w:r>
        <w:br/>
        <w:t>You will find all relevant details in the pitch deck (attached).</w:t>
      </w:r>
      <w:r>
        <w:br/>
      </w:r>
      <w:r>
        <w:br/>
        <w:t xml:space="preserve">If we align with your mandate, I would be more than happy to schedule an introductory call and present you </w:t>
      </w:r>
      <w:r w:rsidRPr="002C014A">
        <w:rPr>
          <w:i/>
          <w:iCs/>
        </w:rPr>
        <w:t>[Name of the company]</w:t>
      </w:r>
      <w:r>
        <w:t xml:space="preserve"> in greater detail.</w:t>
      </w:r>
      <w:r>
        <w:br/>
      </w:r>
      <w:r>
        <w:br/>
        <w:t>Best wishes,</w:t>
      </w:r>
    </w:p>
    <w:p w14:paraId="6A003AD8" w14:textId="77777777" w:rsidR="002C014A" w:rsidRDefault="002C014A">
      <w:pPr>
        <w:pStyle w:val="Heading2"/>
      </w:pPr>
    </w:p>
    <w:p w14:paraId="76139963" w14:textId="4F437584" w:rsidR="004E2A04" w:rsidRDefault="00000000">
      <w:pPr>
        <w:pStyle w:val="Heading2"/>
      </w:pPr>
      <w:r>
        <w:t>Reaching Out to Previously Contacted Investors</w:t>
      </w:r>
    </w:p>
    <w:p w14:paraId="5C5F8429" w14:textId="1AE4225B" w:rsidR="002C014A" w:rsidRDefault="00000000">
      <w:r>
        <w:t>Dear [Contact name],</w:t>
      </w:r>
      <w:r>
        <w:br/>
      </w:r>
      <w:r>
        <w:br/>
        <w:t>I hope you are doing well. In 2018 we were in contact regarding our Seed round after meeting at the [</w:t>
      </w:r>
      <w:proofErr w:type="spellStart"/>
      <w:r>
        <w:t>Xx</w:t>
      </w:r>
      <w:proofErr w:type="spellEnd"/>
      <w:r>
        <w:t xml:space="preserve"> event]. Since then quite a lot has happened on our side.</w:t>
      </w:r>
      <w:r>
        <w:br/>
      </w:r>
      <w:r>
        <w:br/>
        <w:t>We have signed up customers for our [CoolProduct] with a contract value of $1M, grown our order pipeline to $15M, and started the construction of our small-scale [construction1].</w:t>
      </w:r>
      <w:r>
        <w:br/>
      </w:r>
      <w:r>
        <w:br/>
      </w:r>
      <w:r>
        <w:lastRenderedPageBreak/>
        <w:t xml:space="preserve">With our first [Product] awaiting launch in March and our [Product 2] being prepared for test in </w:t>
      </w:r>
      <w:r w:rsidR="002C014A">
        <w:t xml:space="preserve"> </w:t>
      </w:r>
      <w:r>
        <w:t>spring, we are gearing up for the next step in our development. As such we will raise a Series A round in the first half of this year.</w:t>
      </w:r>
      <w:r>
        <w:br/>
      </w:r>
      <w:r>
        <w:br/>
        <w:t>I would like to discuss with you if this could be a match for [Name of the fund]? In case you are interested I would be happy to send you our deck and schedule a call with you in the coming weeks.</w:t>
      </w:r>
      <w:r>
        <w:br/>
      </w:r>
      <w:r>
        <w:br/>
        <w:t>Kind regards,</w:t>
      </w:r>
    </w:p>
    <w:p w14:paraId="473EABF4" w14:textId="77777777" w:rsidR="002C014A" w:rsidRDefault="002C014A"/>
    <w:p w14:paraId="4E974FA6" w14:textId="669E1C5B" w:rsidR="002C014A" w:rsidRPr="002C014A" w:rsidRDefault="002C014A" w:rsidP="002C014A">
      <w:pPr>
        <w:rPr>
          <w:i/>
          <w:iCs/>
        </w:rPr>
      </w:pPr>
      <w:r w:rsidRPr="002C014A">
        <w:rPr>
          <w:i/>
          <w:iCs/>
        </w:rPr>
        <w:t xml:space="preserve"> </w:t>
      </w:r>
    </w:p>
    <w:sectPr w:rsidR="002C014A" w:rsidRPr="002C01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2353027">
    <w:abstractNumId w:val="8"/>
  </w:num>
  <w:num w:numId="2" w16cid:durableId="618414597">
    <w:abstractNumId w:val="6"/>
  </w:num>
  <w:num w:numId="3" w16cid:durableId="1176966580">
    <w:abstractNumId w:val="5"/>
  </w:num>
  <w:num w:numId="4" w16cid:durableId="704526487">
    <w:abstractNumId w:val="4"/>
  </w:num>
  <w:num w:numId="5" w16cid:durableId="621617036">
    <w:abstractNumId w:val="7"/>
  </w:num>
  <w:num w:numId="6" w16cid:durableId="973172573">
    <w:abstractNumId w:val="3"/>
  </w:num>
  <w:num w:numId="7" w16cid:durableId="1006131328">
    <w:abstractNumId w:val="2"/>
  </w:num>
  <w:num w:numId="8" w16cid:durableId="934899291">
    <w:abstractNumId w:val="1"/>
  </w:num>
  <w:num w:numId="9" w16cid:durableId="1936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014A"/>
    <w:rsid w:val="002E7488"/>
    <w:rsid w:val="00326F90"/>
    <w:rsid w:val="004E2A04"/>
    <w:rsid w:val="005F335A"/>
    <w:rsid w:val="00AA1D8D"/>
    <w:rsid w:val="00B47730"/>
    <w:rsid w:val="00CB0664"/>
    <w:rsid w:val="00CD69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613C6"/>
  <w14:defaultImageDpi w14:val="300"/>
  <w15:docId w15:val="{DD4A00E4-DFE7-43B5-86F8-0AFF4456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Fernando Augspurg</cp:lastModifiedBy>
  <cp:revision>3</cp:revision>
  <dcterms:created xsi:type="dcterms:W3CDTF">2025-08-28T17:47:00Z</dcterms:created>
  <dcterms:modified xsi:type="dcterms:W3CDTF">2025-08-28T17:49:00Z</dcterms:modified>
  <cp:category/>
</cp:coreProperties>
</file>