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ED13" w14:textId="1199BD31" w:rsidR="004273BF" w:rsidRDefault="00000000">
      <w:pPr>
        <w:pStyle w:val="Heading1"/>
      </w:pPr>
      <w:r>
        <w:t xml:space="preserve">LinkedIn Cold </w:t>
      </w:r>
      <w:proofErr w:type="spellStart"/>
      <w:r>
        <w:t>Reachout</w:t>
      </w:r>
      <w:proofErr w:type="spellEnd"/>
      <w:r>
        <w:t xml:space="preserve"> Templates</w:t>
      </w:r>
    </w:p>
    <w:p w14:paraId="14EDC3A7" w14:textId="77777777" w:rsidR="004273BF" w:rsidRDefault="00000000">
      <w:pPr>
        <w:pStyle w:val="Heading2"/>
      </w:pPr>
      <w:r>
        <w:t>LinkedIn Short Message I</w:t>
      </w:r>
    </w:p>
    <w:p w14:paraId="007797AB" w14:textId="41650C46" w:rsidR="004273BF" w:rsidRDefault="00000000">
      <w:r>
        <w:t xml:space="preserve">Hi </w:t>
      </w:r>
      <w:r w:rsidRPr="00930E4D">
        <w:rPr>
          <w:i/>
          <w:iCs/>
        </w:rPr>
        <w:t>[name of the investor]</w:t>
      </w:r>
      <w:r>
        <w:t>,</w:t>
      </w:r>
      <w:r>
        <w:br/>
      </w:r>
      <w:r>
        <w:br/>
        <w:t xml:space="preserve">I found </w:t>
      </w:r>
      <w:r w:rsidRPr="00930E4D">
        <w:rPr>
          <w:i/>
          <w:iCs/>
        </w:rPr>
        <w:t>[name of the fund]</w:t>
      </w:r>
      <w:r>
        <w:t xml:space="preserve"> while I was looking for top-class venture capital firms investing </w:t>
      </w:r>
      <w:proofErr w:type="gramStart"/>
      <w:r>
        <w:t xml:space="preserve">in </w:t>
      </w:r>
      <w:r w:rsidR="00930E4D">
        <w:t xml:space="preserve"> </w:t>
      </w:r>
      <w:r w:rsidRPr="00930E4D">
        <w:rPr>
          <w:i/>
          <w:iCs/>
        </w:rPr>
        <w:t>[</w:t>
      </w:r>
      <w:proofErr w:type="gramEnd"/>
      <w:r w:rsidRPr="00930E4D">
        <w:rPr>
          <w:i/>
          <w:iCs/>
        </w:rPr>
        <w:t>company industry]</w:t>
      </w:r>
      <w:r>
        <w:t xml:space="preserve"> start-ups. Given our focus, I believe we could be a good match. </w:t>
      </w:r>
      <w:r>
        <w:br/>
      </w:r>
      <w:r>
        <w:br/>
        <w:t xml:space="preserve">Are you available for a quick call this week? I’d love to tell you more about us and learn more about </w:t>
      </w:r>
      <w:r w:rsidRPr="00930E4D">
        <w:rPr>
          <w:i/>
          <w:iCs/>
        </w:rPr>
        <w:t>[fund name]</w:t>
      </w:r>
      <w:r>
        <w:t>.</w:t>
      </w:r>
    </w:p>
    <w:p w14:paraId="07021EDE" w14:textId="77777777" w:rsidR="004273BF" w:rsidRDefault="00000000">
      <w:pPr>
        <w:pStyle w:val="Heading2"/>
      </w:pPr>
      <w:r>
        <w:t>LinkedIn Short Message II</w:t>
      </w:r>
    </w:p>
    <w:p w14:paraId="7766D069" w14:textId="4FDC2DAB" w:rsidR="004273BF" w:rsidRDefault="00000000">
      <w:r>
        <w:t xml:space="preserve">Hi </w:t>
      </w:r>
      <w:r w:rsidRPr="00930E4D">
        <w:rPr>
          <w:i/>
          <w:iCs/>
        </w:rPr>
        <w:t>[name of the investor]</w:t>
      </w:r>
      <w:r>
        <w:t>,</w:t>
      </w:r>
      <w:r>
        <w:br/>
      </w:r>
      <w:r>
        <w:br/>
        <w:t>We are an EIC-backed company, having previously received</w:t>
      </w:r>
      <w:r w:rsidRPr="00930E4D">
        <w:rPr>
          <w:i/>
          <w:iCs/>
        </w:rPr>
        <w:t xml:space="preserve"> [€XXM]</w:t>
      </w:r>
      <w:r>
        <w:t xml:space="preserve"> in non-dilutive funding grants </w:t>
      </w:r>
      <w:proofErr w:type="gramStart"/>
      <w:r>
        <w:t xml:space="preserve">and </w:t>
      </w:r>
      <w:r w:rsidR="00930E4D">
        <w:t xml:space="preserve"> </w:t>
      </w:r>
      <w:r>
        <w:t>are</w:t>
      </w:r>
      <w:proofErr w:type="gramEnd"/>
      <w:r>
        <w:t xml:space="preserve"> currently raising a </w:t>
      </w:r>
      <w:r w:rsidRPr="00930E4D">
        <w:rPr>
          <w:i/>
          <w:iCs/>
        </w:rPr>
        <w:t>[€XXM]</w:t>
      </w:r>
      <w:r>
        <w:t xml:space="preserve"> seed round from which [xxx] are already committed by the EIC Fund. </w:t>
      </w:r>
      <w:r>
        <w:br/>
      </w:r>
      <w:r>
        <w:br/>
        <w:t xml:space="preserve">I’d love to tell you more about us and learn more about </w:t>
      </w:r>
      <w:r w:rsidRPr="00930E4D">
        <w:rPr>
          <w:i/>
          <w:iCs/>
        </w:rPr>
        <w:t>[fund name]</w:t>
      </w:r>
      <w:r>
        <w:t>. Would you be available for a call?</w:t>
      </w:r>
    </w:p>
    <w:sectPr w:rsidR="004273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8385664">
    <w:abstractNumId w:val="8"/>
  </w:num>
  <w:num w:numId="2" w16cid:durableId="243489178">
    <w:abstractNumId w:val="6"/>
  </w:num>
  <w:num w:numId="3" w16cid:durableId="1786465799">
    <w:abstractNumId w:val="5"/>
  </w:num>
  <w:num w:numId="4" w16cid:durableId="154490810">
    <w:abstractNumId w:val="4"/>
  </w:num>
  <w:num w:numId="5" w16cid:durableId="1941327966">
    <w:abstractNumId w:val="7"/>
  </w:num>
  <w:num w:numId="6" w16cid:durableId="1246381357">
    <w:abstractNumId w:val="3"/>
  </w:num>
  <w:num w:numId="7" w16cid:durableId="270555688">
    <w:abstractNumId w:val="2"/>
  </w:num>
  <w:num w:numId="8" w16cid:durableId="1953970091">
    <w:abstractNumId w:val="1"/>
  </w:num>
  <w:num w:numId="9" w16cid:durableId="14467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73BF"/>
    <w:rsid w:val="005F2167"/>
    <w:rsid w:val="00930E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04841"/>
  <w14:defaultImageDpi w14:val="300"/>
  <w15:docId w15:val="{AC8039B4-C2CA-479A-975D-9C4C6430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Fernando Augspurg</cp:lastModifiedBy>
  <cp:revision>2</cp:revision>
  <dcterms:created xsi:type="dcterms:W3CDTF">2025-08-28T17:52:00Z</dcterms:created>
  <dcterms:modified xsi:type="dcterms:W3CDTF">2025-08-28T17:52:00Z</dcterms:modified>
  <cp:category/>
</cp:coreProperties>
</file>